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270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2003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10 марта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Савицкого Руслана Руслановича, </w:t>
      </w:r>
      <w:r>
        <w:rPr>
          <w:rStyle w:val="cat-ExternalSystemDefinedgrp-27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работающего, зарегистрированного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проживающего по адресу: </w:t>
      </w:r>
      <w:r>
        <w:rPr>
          <w:rStyle w:val="cat-UserDefinedgrp-30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2rplc-11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29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28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Савицкий </w:t>
      </w:r>
      <w:r>
        <w:rPr>
          <w:rFonts w:ascii="Times New Roman" w:eastAsia="Times New Roman" w:hAnsi="Times New Roman" w:cs="Times New Roman"/>
          <w:sz w:val="25"/>
          <w:szCs w:val="25"/>
        </w:rPr>
        <w:t>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20.11.2024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месту жительства</w:t>
      </w:r>
      <w:r>
        <w:rPr>
          <w:rFonts w:ascii="Times New Roman" w:eastAsia="Times New Roman" w:hAnsi="Times New Roman" w:cs="Times New Roman"/>
          <w:sz w:val="25"/>
          <w:szCs w:val="25"/>
        </w:rPr>
        <w:t>: ХМАО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-Югра, </w:t>
      </w:r>
      <w:r>
        <w:rPr>
          <w:rStyle w:val="cat-UserDefinedgrp-30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 в срок, предусмотренный ст. 32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 Кодекса Российской Федерации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19.11.2024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1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09.09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5"/>
          <w:szCs w:val="25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20.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20.09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Савицк</w:t>
      </w:r>
      <w:r>
        <w:rPr>
          <w:rFonts w:ascii="Times New Roman" w:eastAsia="Times New Roman" w:hAnsi="Times New Roman" w:cs="Times New Roman"/>
          <w:sz w:val="25"/>
          <w:szCs w:val="25"/>
        </w:rPr>
        <w:t>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09.09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Савицкий Р.Р</w:t>
      </w:r>
      <w:r>
        <w:rPr>
          <w:rFonts w:ascii="Times New Roman" w:eastAsia="Times New Roman" w:hAnsi="Times New Roman" w:cs="Times New Roman"/>
          <w:sz w:val="25"/>
          <w:szCs w:val="25"/>
        </w:rPr>
        <w:t>. признал событие и вину в совершении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дминистративного правонарушения в полном объеме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Савицк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Савицк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административного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32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Савицкий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подписью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права разъяснены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полицейского ОРППСП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ОМВД России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Савицк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>
        <w:rPr>
          <w:rStyle w:val="cat-UserDefinedgrp-31rplc-3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09.09.2024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Савицкий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>1 ст. 20.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20.09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на лицо </w:t>
      </w:r>
      <w:r>
        <w:rPr>
          <w:rFonts w:ascii="Times New Roman" w:eastAsia="Times New Roman" w:hAnsi="Times New Roman" w:cs="Times New Roman"/>
          <w:sz w:val="25"/>
          <w:szCs w:val="25"/>
        </w:rPr>
        <w:t>по учетам СООП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</w:t>
      </w:r>
      <w:r>
        <w:rPr>
          <w:rFonts w:ascii="Times New Roman" w:eastAsia="Times New Roman" w:hAnsi="Times New Roman" w:cs="Times New Roman"/>
          <w:sz w:val="25"/>
          <w:szCs w:val="25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21.09.2024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Савицки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19.11.2024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Совершенное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Савицки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деяние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Савицки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признает признание вины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>, отягчающи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 учетом установленных по делу обстоятельств, состояни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здоровья, мировой судья считает возможным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Савицк</w:t>
      </w:r>
      <w:r>
        <w:rPr>
          <w:rFonts w:ascii="Times New Roman" w:eastAsia="Times New Roman" w:hAnsi="Times New Roman" w:cs="Times New Roman"/>
          <w:sz w:val="25"/>
          <w:szCs w:val="25"/>
        </w:rPr>
        <w:t>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 наказание в виде штрафа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Савицкого Руслана Руслановича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5"/>
          <w:szCs w:val="25"/>
        </w:rPr>
        <w:t>Кор.сч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0412365400395002702520161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widowControl w:val="0"/>
        <w:spacing w:before="0" w:after="0"/>
        <w:ind w:left="141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UserDefinedgrp-30rplc-17">
    <w:name w:val="cat-UserDefined grp-30 rplc-17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32rplc-29">
    <w:name w:val="cat-UserDefined grp-32 rplc-29"/>
    <w:basedOn w:val="DefaultParagraphFont"/>
  </w:style>
  <w:style w:type="character" w:customStyle="1" w:styleId="cat-UserDefinedgrp-31rplc-36">
    <w:name w:val="cat-UserDefined grp-31 rplc-36"/>
    <w:basedOn w:val="DefaultParagraphFont"/>
  </w:style>
  <w:style w:type="character" w:customStyle="1" w:styleId="cat-UserDefinedgrp-33rplc-54">
    <w:name w:val="cat-UserDefined grp-33 rplc-54"/>
    <w:basedOn w:val="DefaultParagraphFont"/>
  </w:style>
  <w:style w:type="character" w:customStyle="1" w:styleId="cat-UserDefinedgrp-34rplc-57">
    <w:name w:val="cat-UserDefined grp-34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